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3d5c" w14:textId="e9b3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2020 года № 44-2 "Об утверждении бюджета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октября 2021 года № 6-2. Зарегистрировано в Министерстве юстиции Республики Казахстан 22 октября 2021 года № 24846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2021-2023 годы" от 25 декабря 2020 года № 44-2 (зарегистрировано в Реестре государственной регистрации нормативных правовых актов под № 6861)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Аккайынского района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5527125,4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593503,1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7713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4913909,3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5688868,6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183741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-203491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19750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- 345484,2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345484,2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203491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19750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161743,2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целевые текущие трансферты из районного бюджета четвертому уровню бюджета в сумме 298912,1 тысяч тенге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"/>
        <w:gridCol w:w="1031"/>
        <w:gridCol w:w="1031"/>
        <w:gridCol w:w="6091"/>
        <w:gridCol w:w="2522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5527125,4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593503,1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258821,1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258821,1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5688868,6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1105961,1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882325,7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5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748189,8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711021,5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134135,9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91434,3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 государственной противопожарной службы</w:t>
            </w:r>
          </w:p>
          <w:bookmarkEnd w:id="26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7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8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9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288428,5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0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74748,7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1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2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3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4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-345484,2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-345484,2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7913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