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637" w14:textId="6ce6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20 января 2021 года № 1. Зарегистрировано Департаментом юстиции Северо-Казахстанской области 21 января 2021 года № 7099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Аккайынского района от 15 декабря 2020 года № 08-02/947, аким Аралагашского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бруцеллез среди крупного рогатого скота на территории села Аралагаш Аралагашского сельского округа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Аралагашского сельского округа "Об установлении ограничительных мероприятий" от 20 июля 2020 года № 6 (опубликовано 24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6462).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