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e208" w14:textId="e3ee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Ивановка Ивановского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Ивановского сельского округа Аккайынского района Северо-Казахстанской области от 7 апреля 2021 года № 6. Зарегистрировано Департаментом юстиции Северо-Казахстанской области 8 апреля 2021 года № 7278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села Ивановка Ивановского сельского округа, на основании заключения областной ономастической комиссии при акимате Северо-Казахстанской области от 29 декабря 2020 года, аким Ивановского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Ивановка Ивановского сельского округа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Панфилова;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Буденного на улицу Евней Бөкетов.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Ивановкого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