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4b3c5" w14:textId="d54b3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Камышлово Токушинского сельского округа Аккайынского района Северо - 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Токушинского сельского округа Аккайынского района Северо-Казахстанской области от 26 апреля 2021 года № 6. Зарегистрировано Департаментом юстиции Северо-Казахстанской области 26 апреля 2021 года № 7354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заключения областной ономастической комиссии при акимате Северо - Казахстанской области от 29 декабря 2020 года и учитывая мнение населения Токушинского сельского округа, аким Токушинского сельского округа Аккайынского района Северо - Казахстанской области РЕШИЛ: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селе Камышлово Токушинского сельского округа Аккайынского района Северо - Казахстанской области: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проезд Первый - в улицу Қамыстау;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проезд Второй - в улицу Қызылжар;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проезд Третий - в улицу Бейбітшілік;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проезд Четвертый - в улицу Ақкөл;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проезд Пятый - в улицу Еңбек.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оставляю за собой.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Токушинского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Имантаев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