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5995" w14:textId="e695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Токушинского сельского округа Аккайынского района Северо-Казахстанской области от 2 августа 2021 года № 12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Токушинского сельского округа Аккайынского района Северо-Казахстанской области от 22 ноября 2021 года № 22. Зарегистрировано в Министерстве юстиции Республики Казахстан 24 ноября 2021 года № 25352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исполняющего обязаности главного государственного ветеринарно-санитарного инспектора Аккайынского района от 8 октября 2021 года № 08-02/341,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бруцеллез крупного рогатого скота снять ограничительные мероприятия, установленные на территории села Камышлово Токушинского сельского округа Аккайынского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Токушинского сельского округа Аккайынского района Северо-Казахстанской области от 2 августа 2021 года № 12 "Об установлении ограничительных мероприятий" (зарегистрированное в Реестре государственной регистрации нормативных правовых актов за № 23914).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Токушинского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