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5ecf" w14:textId="3215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Северо-Казахстанской области от 31 марта 2014 года № 5-23-15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Нижнебурлукского сельского округа Айыртауского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февраля 2021 года 7-2-5. Зарегистрировано Департаментом юстиции Северо-Казахстанской области 15 февраля 2021 года № 7126 Утратило силу решением Айыртауского районного маслихата Северо-Казахстанской области от 18 мая 2022 года № 7-18-19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21 июня 2019 года № 173 и решением Северо-Казахстанского областного маслихата от 21 июня 2019 года № 34/7 "О некоторых вопросах административно-территориального устройства Северо-Казахстанской области", Айыртауский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Нижнебурлукского сельского округа Айыртауского района Северо-Казахстанской области" от 31 марта 2014 года № 5-23-15 (опубликовано 22 мая 2014 года в районных газетах "Первое слово" и "Бірінші сөз", зарегистрировано в Реестре государственной регистрации нормативных правовых актов под № 2768)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5-23-15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Нижнебурлукского сельского округа Айыртауского района Северо-Казахстанской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Нижнебурлукского сельского округа Айыртауского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Нижний Бурлук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Центральная села Нижний Бурлук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Нижний Бурлук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Нагорная села Нижний Бурлук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Речная села Нижний Бурлук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Нижний Бурлук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Приречная села Нижний Бурлук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Заречная села Нижний Бурлук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Нижний Бурлук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Жаксы Жалгызтау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