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58d1" w14:textId="f265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Северо-Казахстанской области от 31марта 2014 года № 5-23-13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Елецкого сельского округа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февраля 2021 года 7-2-4. Зарегистрировано Департаментом юстиции Северо-Казахстанской области 16 февраля 2021 года № 7127.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постановлением акимата Северо-Казахстанского области от 14 декабря 2015 года № 484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декабря 2015 года № 40/5 "О некоторых вопросах административно-территориального устройства Северо-Казахстанской области",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Елецкого сельского округа Айыртауского района Северо-Казахстанской области" от 31 марта 2014 года № 5-23-13 (опубликовано 22 мая 2014 года в районных газетах "Первое слово" и "Бірінші сөз", зарегистрировано в Реестре государственной регистрации нормативных правовых актов под № 2766)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5-23-13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Елецкого сельского округа Айыртауского района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Елецкого сельского округа Айыртауского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Айыртауское Елецкого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Елецкое Елецкого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Колесниковка Елецкого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Междуозерное Елецкого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