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10e4" w14:textId="5051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Северо-Казахстанской области от 31 марта 2014 года № 5-23-5 "Об утверждении Правил проведения раздельных сходов местного сообщества и количественного состава представителей жителей сел, улиц и многоквартирных жилых домов для участия в сходе местного сообщества Володарского сельского округа Айыртауского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февраля 2021 года 7-2-3. Зарегистрировано Департаментом юстиции Северо-Казахстанской области 16 февраля 2021 года № 7128 Утратило силу решением Айыртауского районного маслихата Северо-Казахстанской области от 18 мая 2022 года № 7-18-19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Айыртауского районного маслихата Северо-Казахстанской области от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21 июня 2019 года № 173 и решением Северо-Казахстанского областного маслихата от 21 июня 2019 года № 34/7 "О некоторых вопросах административно-территориального устройства Северо-Казахстанской области", Айыртауский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сел, улиц и многоквартирных жилых домов для участия в сходе местного сообщества Володарского сельского округа Айыртауского района Северо-Казахстанской области" от 31 марта 2014 года № 5-23-5 (опубликовано 22 мая 2014 года в районных газетах "Первое слово" и "Бірінші сөз", зарегистрировано в Реестре государственной регистрации нормативных правовых актов под № 2758)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5-23-5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и многоквартирных жилых домов Володарского сельского округа Айыртауского района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сел, улиц и многоквартирных жилых домов Володарского сельского округа Айыртауского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Абылайхана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М.Янко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Акана-серэ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Д.Бедного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Больничная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Жамбула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Ильина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Забелкина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Лесная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Энергетиков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Макаренко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Горем-22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Элеваторная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Тенистая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СПТУ-4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ДСУ-75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Железнодорожная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Интернациональная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Строительная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Приозерная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Дмитриева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Байкена Ашимова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Жапек батыра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Зеленая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Панфилова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Чепрасова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Скнарева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Профессиональная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Т.Боканова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ПТШ-11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Лермонтова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Матросова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Некрасова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Ементаева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Орынбая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Асеева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Учительская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многоквартирных жилых домов 75, 8, 4, 9, 18, 24, 3 улицы Микрорайон Первый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многоквартирных жилых домов 43, 44, 55, 56, 78, 47, 46, 52, 53, 48 улицы Микрорайон Второй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Полевая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Ауельбекова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Ш.Уалиханова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Чехова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Пушкина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Л.Чайкиной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Гоголя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Литвинова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Горького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Умышева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Муканова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Губарькова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Кусаинова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Конституции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Кенжетаева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Хаирова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Королева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Кенесары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Сыздыкова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Байтерек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Дружбы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Совхозная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Березовая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Светлая села Саумалколь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Старая села Новоукраинка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Березовая села Новоукраинка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Быковского села Новоукраинка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Лесная села Новоукраинка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Шоссейная села Новоукраинка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Лермонтова села Новоукраинка Володарского сельского округа Айыртауского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Айыртау Володарского 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Воскресеновка Володарского 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Галицино Володарского 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Красногорка Володарского 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Орловка Володарского сельского округа Айыртауского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