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4dca" w14:textId="c40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2020 года № 6-49-1 "Об утверждении бюджета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февраля 2021 года 7-2-1. Зарегистрировано Департаментом юстиции Северо-Казахстанской области 17 февраля 2021 года № 7132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2021-2023 годы" от 25 декабря 2020 года № 6-49-1 (опубликовано 6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6868)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6 228 611,7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884 309,0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5 324 117,7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6 298 916,2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103 014,0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157 518,0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54 504,0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-173 318,5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173 318,5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–157 518,0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54 504,0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70 304,5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района расходы за счет свободных остатков бюджетных средств, сложившихся по состоянию на 1 января 2021 года и возврата неиспользованных (недоиспользованных) в 2020 году целевых трансфертов из республиканского и областного бюджетов согласно приложения 10.";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согласно приложению 3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54"/>
        <w:gridCol w:w="928"/>
        <w:gridCol w:w="369"/>
        <w:gridCol w:w="910"/>
        <w:gridCol w:w="2791"/>
        <w:gridCol w:w="3567"/>
        <w:gridCol w:w="51"/>
        <w:gridCol w:w="25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6 228 611,7 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5 324 117,7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5 324 113,0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5 324 113,0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внутренней политики, культуры, развития языков и спорта</w:t>
            </w:r>
          </w:p>
          <w:bookmarkEnd w:id="24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-173 318,5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свободных остатков бюджетных средств, сложившихся по состоянию на 1 января 2021 года и возврата неиспользованных (недоиспользованных) в 2020 году целевых трансфертов и кредитов из республиканского и областного бюджетов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565"/>
        <w:gridCol w:w="1156"/>
        <w:gridCol w:w="459"/>
        <w:gridCol w:w="1133"/>
        <w:gridCol w:w="1947"/>
        <w:gridCol w:w="3544"/>
        <w:gridCol w:w="89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70 309,2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