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bd50" w14:textId="e9d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25 апреля 2017 года № 131 "Об утверждении перечня автомобильных дорог общего пользования районного значения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16 марта 2021 года № 76. Зарегистрировано Департаментом юстиции Северо-Казахстанской области 16 марта 2021 года № 7178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перечня автомобильных дорог общего пользования районного значения Айыртауского района Северо-Казахстанской области" от 25 апреля 2017 года № 131 (опубликовано 19 июня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жилищно-коммунального хозяйства, пассажирского транспорта и автомобильных дорог акимата Айыртауского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Айыртауского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К.Аксакалов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2021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 № 131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Айыртауского района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3153"/>
        <w:gridCol w:w="6047"/>
        <w:gridCol w:w="2029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Сулыколь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Елецкое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Аксеновка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Красногорка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Бурлук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промбаза ДЭУ 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Агынтай Батыр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Новосветловка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Ботай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Шукурлюк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Прекрасное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Косколь-Шукурлюк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Галицино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Акана-сере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лесхоз-Шоккарагай-Сарыбулак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Шолакозек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Карасевка-Бирлестык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Сырымбет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Баян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Матвеевка-Малосергеевка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Акчок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Верхний бурлук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селуАльжанка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Саумалколь-Сырымбет-Каракамыс-Светлое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Арыкбалык-Нижний бурлук-Приозерное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Константиновка-Аканбурлук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бурлук-Куспек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Брод-Казанка-Всеволодовка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Брод-Петропавловка-Карловка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Уголки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-детский оздоровительный лагерь "Карлыгаш"-база отдыха "Боровушка"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базе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</w:t>
            </w:r>
          </w:p>
          <w:bookmarkEnd w:id="12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Никольское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контрольно-пропускной пункт государственного национального природного парка "Кокшетау"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коммунальное предприятие "Государственный историко-культурный музей-заповедника "Ботай" Министерства сельского хозяйства Республики Казахстан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 Северо-Казахстанской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санаторию "Дом матери и ребенка"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базе отдыха "Солнечное ВИП"- смотровая площадка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"Еленовка-Арыкбалык-Чистополье-Есиль" и от села Имантау до Промкомбината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