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3f1ee" w14:textId="873f1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Айыртауского районного маслихата от 31 декабря 2020 года № 6-49-9 "Об утверждении бюджета Арыкбалыкского сельского округа Айыртауского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31 марта 2021 года 7-3-12. Зарегистрировано Департаментом юстиции Северо-Казахстанской области 6 апреля 2021 года № 7257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Арыкбалыкского сельского округа Айыртауского района на 2021-2023 годы" от 31 декабря 2020 года № 6-49-9 (опубликовано 14 января 2021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№ 6915)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"1.Утвердить бюджет Арыкбалыкского сельского округа Айыртауского района на 2021-2023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93 269,0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7 378,0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85 891,0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95 197,3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-1 928,3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1 928,3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1 928,3 тысяч тенге.";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7-1 следующего содержания: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приложению 4.";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2021 года. 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III сессии Айыртауского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Кожахметов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Айыртауского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7-3-12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6-49-9</w:t>
            </w:r>
          </w:p>
        </w:tc>
      </w:tr>
    </w:tbl>
    <w:bookmarkStart w:name="z4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Арыкбалыкского сельского округа Айыртауского района на 2021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627"/>
        <w:gridCol w:w="941"/>
        <w:gridCol w:w="848"/>
        <w:gridCol w:w="605"/>
        <w:gridCol w:w="10"/>
        <w:gridCol w:w="5666"/>
        <w:gridCol w:w="17"/>
        <w:gridCol w:w="264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93 269,0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85 891,0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95 197,3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35 916,0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59 080,0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59 080,0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50 180,0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-1 928,3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7-3-12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6-49-9</w:t>
            </w:r>
          </w:p>
        </w:tc>
      </w:tr>
    </w:tbl>
    <w:bookmarkStart w:name="z5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2021 года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7"/>
        <w:gridCol w:w="1906"/>
        <w:gridCol w:w="3"/>
        <w:gridCol w:w="1047"/>
        <w:gridCol w:w="856"/>
        <w:gridCol w:w="3630"/>
        <w:gridCol w:w="41"/>
        <w:gridCol w:w="34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1 928,3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1 928,3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1 928,3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