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ebe18" w14:textId="1aebe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Айыртауского районного маслихата от 31 декабря 2020 года № 6-49-10 "Об утверждении бюджета Володарского сельского округа Айыртауского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31 марта 2021 года 7-3-13. Зарегистрировано Департаментом юстиции Северо-Казахстанской области 6 апреля 2021 года № 7258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104,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Айыртауский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Айыртауского районного маслихата "Об утверждении бюджета Володарского сельского округа Айыртауского района на 2021-2023 годы" от 31 декабря 2020 года № 6-49-10 (опубликовано 14 января 2021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№ 6914)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"1.Утвердить бюджет Володарского сельского округа Айыртауского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161 150,0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37 355,0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123 795,0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164 659,8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-3 509,8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3 509,8 тысяч тенге: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3 509,8 тысяч тенге.";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6-1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 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"6-1. Предусмотреть в бюджете сельского округа расходы за счет свободных остатков бюджетных средств, сложившихся на начало финансового года согласно приложению 4.";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Настоящее решение вводится в действие с 1 января 2021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III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Айыртауского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Кожахметов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Айыртауского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Абулкаирова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7-3-13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6-49-10</w:t>
            </w:r>
          </w:p>
        </w:tc>
      </w:tr>
    </w:tbl>
    <w:bookmarkStart w:name="z4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Бюджет Володарского сельского округа Айыртауского района на 2021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1"/>
        <w:gridCol w:w="611"/>
        <w:gridCol w:w="916"/>
        <w:gridCol w:w="825"/>
        <w:gridCol w:w="588"/>
        <w:gridCol w:w="9"/>
        <w:gridCol w:w="5516"/>
        <w:gridCol w:w="17"/>
        <w:gridCol w:w="289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161 150,0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164 659,8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38 859,0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38 859,0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33 559,0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5 300,0 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112 913,0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112 913,0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50 100,0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2 618,0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12 887,0 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12 887,0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12 887,0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-3 509,8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3 509,8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3 509,8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3 509,8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3 509,8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7-3-13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6-49-10</w:t>
            </w:r>
          </w:p>
        </w:tc>
      </w:tr>
    </w:tbl>
    <w:bookmarkStart w:name="z5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2021 года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6"/>
        <w:gridCol w:w="7"/>
        <w:gridCol w:w="1906"/>
        <w:gridCol w:w="3"/>
        <w:gridCol w:w="1047"/>
        <w:gridCol w:w="856"/>
        <w:gridCol w:w="3630"/>
        <w:gridCol w:w="41"/>
        <w:gridCol w:w="34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3 509,8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3 509,8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3 509,8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