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4d60" w14:textId="25c4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2020 года № 6-49-1 "Об утверждении бюджета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июня 2021 года 7-7-11. Зарегистрировано в Министерстве юстиции Республики Казахстан 14 июля 2021 года № 23492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2021-2023 годы" от 25 декабря 2020 года № 6-49-1 (зарегистрировано в Реестре государственной регистрации нормативных правовых актов под № 6868)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7 393 427,3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928 879,1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9 885,0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6 439 563,2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7 463 731,8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280 591,8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335 095,8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54 504,0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-350 896,3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350 896,3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335 095,8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54 504,0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70 304,5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района на 2021 год поступление целевых трансфертов из республиканского бюджета и за счет целевого трансферта из Национального фонда Республики Казахстан, в том числе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инвалидов в Республике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рынка труда;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жилья для переселенцев из трудоизбыточных регионов;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реализацию мероприятий по социальной и инженерной инфраструктуре в сельских населенных пунктах в рамках проекта "Ауыл Ел бесігі";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реализацию приоритетных проектов транспортной инфраструктуры.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и целевого трансферта из Национального фонда Республики Казахстан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2021-2023 годы".";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VII сессии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Олжабаева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92"/>
        <w:gridCol w:w="803"/>
        <w:gridCol w:w="319"/>
        <w:gridCol w:w="787"/>
        <w:gridCol w:w="2414"/>
        <w:gridCol w:w="4722"/>
        <w:gridCol w:w="70"/>
        <w:gridCol w:w="220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7 393 427,3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928 879,1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492 992,1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492 992,1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6 439 563,2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6 439 558,5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6 439 558,5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7 463 731,8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-коммунального хозяйства, пассажирского транспорта и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уровне в области внутренней политики, культуры, развития языков и спорта</w:t>
            </w:r>
          </w:p>
          <w:bookmarkEnd w:id="31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-350 896,3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9"/>
        <w:gridCol w:w="1280"/>
        <w:gridCol w:w="5835"/>
        <w:gridCol w:w="29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