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e7d3" w14:textId="b30e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2020 года № 6-49-1 "Об утверждении бюджета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декабря 2021 года 7-12-26. Зарегистрировано в Министерстве юстиции Республики Казахстан 13 декабря 2021 года № 25749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2021-2023 годы" от 25 декабря 2020 года № 6-49-1 (зарегистрировано в Реестре государственной регистрации нормативных правовых актов под № 6868)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7 368 487,1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953 814,8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36 722,2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17 830,0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6 360 120,1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7 438 791,6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161 859,9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216 363,4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54 503,5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-232 164,4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232 164,4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216 363,4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54 503,5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70 304,5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7 368 487,1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6 360 115,4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уровне в области внутренней политики, культуры, 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4 070 569,7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передаваемых из районного бюджета в бюджеты сельских округов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