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cb6d" w14:textId="498c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24 декабря 2021 года 7-13-1. Зарегистрировано в Министерстве юстиции Республики Казахстан 27 декабря 2021 года № 26099.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8 534 970,2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1 218 160,4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50 123,0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23 797,0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7 242 889,8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8 751 658,6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121 577,1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185 300,8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63 723,7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- 338 265,5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338 265,5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185 300,8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63 771,7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216 736,4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7-16-1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11.04.2022 </w:t>
      </w:r>
      <w:r>
        <w:rPr>
          <w:rFonts w:ascii="Times New Roman"/>
          <w:b w:val="false"/>
          <w:i w:val="false"/>
          <w:color w:val="000000"/>
          <w:sz w:val="28"/>
        </w:rPr>
        <w:t>№ 7-17-12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13.05.2022 </w:t>
      </w:r>
      <w:r>
        <w:rPr>
          <w:rFonts w:ascii="Times New Roman"/>
          <w:b w:val="false"/>
          <w:i w:val="false"/>
          <w:color w:val="000000"/>
          <w:sz w:val="28"/>
        </w:rPr>
        <w:t>№ 7-18-1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11.07.2022 </w:t>
      </w:r>
      <w:r>
        <w:rPr>
          <w:rFonts w:ascii="Times New Roman"/>
          <w:b w:val="false"/>
          <w:i w:val="false"/>
          <w:color w:val="000000"/>
          <w:sz w:val="28"/>
        </w:rPr>
        <w:t>№ 7-19-1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05.10.2022 </w:t>
      </w:r>
      <w:r>
        <w:rPr>
          <w:rFonts w:ascii="Times New Roman"/>
          <w:b w:val="false"/>
          <w:i w:val="false"/>
          <w:color w:val="000000"/>
          <w:sz w:val="28"/>
        </w:rPr>
        <w:t>№ 7-21-1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000000"/>
          <w:sz w:val="28"/>
        </w:rPr>
        <w:t>№ 7-22-1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фиксированный налог;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акцизы на: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плата за пользование лицензиями на занятие отдельными видами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транспортных средств, а также их перерегистрацию;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залога движимого имущества и ипотеки судна или строящегося судна;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поступлений от продажи основного капитала: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2022 год в сумме 4 393 728,0 тысяч тенге.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2022 год целевые трансферты из республиканского бюджета.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2022-2024 годы".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2022 год бюджетные кредиты из республиканского бюджета для реализации мер социальной поддержки специалистов.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2022-2024 годы".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2022 год целевые трансферты из областного бюджета.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2022-2024 годы".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бюджетные субвенции, передаваемые из районного бюджета бюджетам сельских округов на 2022 год в сумме 211 255,0 тысяч тенге в том числе: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Антоновскому сельскому округу – 16 237,0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Арыкбалыкскому сельскому округу – 18 678,0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Володарскому сельскому округу – 19 882,0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Гусаковскому сельскому округу – 14 530,0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Елецкому сельскому округу – 9 297,0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Имантаускому сельскому округу – 15 942,0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Камсактинскому сельскому округу – 16 089,0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13 740,0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15 431,0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12 627,0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Лобановскому сельскому округу – 14 430,0 тысяч тенге;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Нижнебурлукскому сельскому округу – 12 871,0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– 14 870,0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Украинскому сельскому округу – 16 631,0 тысяч тенге.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2022 год целевые трансферты бюджетам сельских округов.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2022-2024 годы".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Айыртауского района на 2022 год в сумме 40 418,8 тысяч тенге.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Айыртауского районного маслихата Северо-Казахстанской области от 11.04.2022 </w:t>
      </w:r>
      <w:r>
        <w:rPr>
          <w:rFonts w:ascii="Times New Roman"/>
          <w:b w:val="false"/>
          <w:i w:val="false"/>
          <w:color w:val="000000"/>
          <w:sz w:val="28"/>
        </w:rPr>
        <w:t>№ 7-17-12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05.10.2022 </w:t>
      </w:r>
      <w:r>
        <w:rPr>
          <w:rFonts w:ascii="Times New Roman"/>
          <w:b w:val="false"/>
          <w:i w:val="false"/>
          <w:color w:val="000000"/>
          <w:sz w:val="28"/>
        </w:rPr>
        <w:t>№ 7-21-1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000000"/>
          <w:sz w:val="28"/>
        </w:rPr>
        <w:t>№ 7-22-1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района расходы за счет свободных остатков бюджетных средств, сложившихся по состоянию на 1 января 2022 года и возврата неиспользованных (недоиспользованных) в 2021 году целевых трансфертов и кредитов из республиканского и областного бюджетов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Айыртауского районного маслихата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7-16-1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Исключено решением Айыртауского районного маслихата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7-16-1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решение вводится в действие с 1 января 2022 года.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2022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7-16-1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11.04.2022 </w:t>
      </w:r>
      <w:r>
        <w:rPr>
          <w:rFonts w:ascii="Times New Roman"/>
          <w:b w:val="false"/>
          <w:i w:val="false"/>
          <w:color w:val="ff0000"/>
          <w:sz w:val="28"/>
        </w:rPr>
        <w:t>№ 7-17-12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13.05.2022 </w:t>
      </w:r>
      <w:r>
        <w:rPr>
          <w:rFonts w:ascii="Times New Roman"/>
          <w:b w:val="false"/>
          <w:i w:val="false"/>
          <w:color w:val="ff0000"/>
          <w:sz w:val="28"/>
        </w:rPr>
        <w:t>№ 7-18-1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11.07.2022 </w:t>
      </w:r>
      <w:r>
        <w:rPr>
          <w:rFonts w:ascii="Times New Roman"/>
          <w:b w:val="false"/>
          <w:i w:val="false"/>
          <w:color w:val="ff0000"/>
          <w:sz w:val="28"/>
        </w:rPr>
        <w:t>№ 7-19-1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05.10.2022 </w:t>
      </w:r>
      <w:r>
        <w:rPr>
          <w:rFonts w:ascii="Times New Roman"/>
          <w:b w:val="false"/>
          <w:i w:val="false"/>
          <w:color w:val="ff0000"/>
          <w:sz w:val="28"/>
        </w:rPr>
        <w:t>№ 7-21-1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ff0000"/>
          <w:sz w:val="28"/>
        </w:rPr>
        <w:t>№ 7-22-1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2023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 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</w:t>
            </w:r>
          </w:p>
        </w:tc>
      </w:tr>
    </w:tbl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2024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 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 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2022 года и возврата неиспользованных (недоиспользованных) в 2021 году целевых трансфертов и кредитов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7-16-1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