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6c86" w14:textId="0386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Советская в улицу Абай в селе Айыртау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Володарского сельского округа Айыртауского района Северо-Казахстанской области от 21 июля 2021 года № 54. Зарегистрировано Департаментом юстиции Северо-Казахстанской области 22 апреля 2021 года № 7324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Айыртау, на основании заключения Северо-Казахстанской областной ономастической комиссии от 29 декабря 2020 года, аким Володарского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1.Переименовать улицу Советская в улицу Абай в селе Айыртау Володарского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Володарского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Касымгалиев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