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1e02d" w14:textId="d21e0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Талшыкского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66-18. Зарегистрировано Департаментом юстиции Северо-Казахстанской области 13 января 2021 года № 6977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Талшыкского сельского округа Акжарского районана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178 377,8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10 541,9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167 835,9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179 021,9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-644,1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644,1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644,1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00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бюджете сельского округа на 2021 год предусмотрен объем субвенции, передаваемой из районного бюджета в бюджет округа в сумме 31 801тысяч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Акжарского районного маслихата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Акжарского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Хоршат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66-18</w:t>
            </w:r>
          </w:p>
        </w:tc>
      </w:tr>
    </w:tbl>
    <w:bookmarkStart w:name="z59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2021 год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22.11.2021 </w:t>
      </w:r>
      <w:r>
        <w:rPr>
          <w:rFonts w:ascii="Times New Roman"/>
          <w:b w:val="false"/>
          <w:i w:val="false"/>
          <w:color w:val="ff0000"/>
          <w:sz w:val="28"/>
        </w:rPr>
        <w:t>№ 11-4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1316"/>
        <w:gridCol w:w="1316"/>
        <w:gridCol w:w="5826"/>
        <w:gridCol w:w="2874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178377,8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10541,9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8314,8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167835,9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179021,9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36416,9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27966,9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51922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4917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81764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80994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развитие регионов до 2025 года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-644,1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расходов бюджета Талшыкского сельского округа на 2021 год за счет свободных остатков бюджетных средств, сложившихся на 1 января 2021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642,1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66-18</w:t>
            </w:r>
          </w:p>
        </w:tc>
      </w:tr>
    </w:tbl>
    <w:bookmarkStart w:name="z65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2022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4174"/>
        <w:gridCol w:w="2910"/>
      </w:tblGrid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43644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10573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 озеленение населенных пунктов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5081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Акжарского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66-18</w:t>
            </w:r>
          </w:p>
        </w:tc>
      </w:tr>
    </w:tbl>
    <w:bookmarkStart w:name="z7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Талшыкского сельского округа Акжарского района на 2023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 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