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4f57" w14:textId="1134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66-14. Зарегистрировано Департаментом юстиции Северо-Казахстанской области 13 января 2021 года № 6983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29 885,1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29 223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селького округа на 2021 год предусмотрен объем субвенции, передаваемой из районного бюджета в бюджет округа 19 897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66-14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Майского сельского округа на 2021 год за счет свободных остатков бюджетных средств, сложившихся на 1 января 2021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5"/>
        <w:gridCol w:w="2076"/>
        <w:gridCol w:w="4270"/>
        <w:gridCol w:w="2351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66-14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66-14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