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50e9" w14:textId="e085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Акжарского района Северо-Казахстанской области от 23 апреля 2020 года № 8 "Об объявлении на территории Акжарского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6 апреля 2021 года № 3. Зарегистрировано Департаментом юстиции Северо-Казахстанской области 7 апреля 2021 года № 7276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самоуправления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Акжарского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района Северо-Казахстанской области "Об объявлении на территории Акжарского района Северо-Казахстанской области чрезвычайной ситуации природного характера местного масштаба" от 23 апреля 2020 года № 8 (опубликовано 27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6259).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