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5cd3" w14:textId="5505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Шоптыкольского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января 2021 года № 72-3. Зарегистрировано Департаментом юстиции Северо-Казахстанской области 11 января 2021 года № 6922.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Шоптыкольского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70 871,9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3 342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67 529,9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71 677,9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района имени Габита Мусрепова Северо-Казахстанской области от 18.03.2021 </w:t>
      </w:r>
      <w:r>
        <w:rPr>
          <w:rFonts w:ascii="Times New Roman"/>
          <w:b w:val="false"/>
          <w:i w:val="false"/>
          <w:color w:val="00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29.04.2021 </w:t>
      </w:r>
      <w:r>
        <w:rPr>
          <w:rFonts w:ascii="Times New Roman"/>
          <w:b w:val="false"/>
          <w:i w:val="false"/>
          <w:color w:val="000000"/>
          <w:sz w:val="28"/>
        </w:rPr>
        <w:t>№ 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06.12.2021 </w:t>
      </w:r>
      <w:r>
        <w:rPr>
          <w:rFonts w:ascii="Times New Roman"/>
          <w:b w:val="false"/>
          <w:i w:val="false"/>
          <w:color w:val="00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12 276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72-3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Шоптыкольского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района имени Габита Мусрепова Северо-Казахстанской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29.04.2021 </w:t>
      </w:r>
      <w:r>
        <w:rPr>
          <w:rFonts w:ascii="Times New Roman"/>
          <w:b w:val="false"/>
          <w:i w:val="false"/>
          <w:color w:val="ff0000"/>
          <w:sz w:val="28"/>
        </w:rPr>
        <w:t>№ 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06.12.2021 </w:t>
      </w:r>
      <w:r>
        <w:rPr>
          <w:rFonts w:ascii="Times New Roman"/>
          <w:b w:val="false"/>
          <w:i w:val="false"/>
          <w:color w:val="ff0000"/>
          <w:sz w:val="28"/>
        </w:rPr>
        <w:t>№ 12-14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Шоптыкольского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Шоптыкольского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