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bcad1" w14:textId="9abca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Червонного сельского округа района имени Габита Мусрепова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6 января 2021 года № 72-5. Зарегистрировано Департаментом юстиции Северо-Казахстанской области 11 января 2021 года № 6924.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01.01.2021 в соответствии с пунктом 4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района имени Габита Мусрепова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Червонного сельского округа района имени Габита Мусрепова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47 217,2 тысячи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5 100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42 117,2 тысячи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48 272,5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- 1 055,3 тысячи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1 055,3 тысячи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1 055,3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имени Габита Мусрепова Северо-Казахстанской области от 18.03.2021 </w:t>
      </w:r>
      <w:r>
        <w:rPr>
          <w:rFonts w:ascii="Times New Roman"/>
          <w:b w:val="false"/>
          <w:i w:val="false"/>
          <w:color w:val="000000"/>
          <w:sz w:val="28"/>
        </w:rPr>
        <w:t>№ 3-4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28.04.2021 </w:t>
      </w:r>
      <w:r>
        <w:rPr>
          <w:rFonts w:ascii="Times New Roman"/>
          <w:b w:val="false"/>
          <w:i w:val="false"/>
          <w:color w:val="000000"/>
          <w:sz w:val="28"/>
        </w:rPr>
        <w:t>№ 4-5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07.12.2021 </w:t>
      </w:r>
      <w:r>
        <w:rPr>
          <w:rFonts w:ascii="Times New Roman"/>
          <w:b w:val="false"/>
          <w:i w:val="false"/>
          <w:color w:val="000000"/>
          <w:sz w:val="28"/>
        </w:rPr>
        <w:t>№ 12-20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бюджета сельского округа на 2021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за счет следующих налоговых поступлений: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индивидуального подоходного налога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-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- для остальных физических лиц;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налога на имущество физических лиц по объектам обложения данным налогом, находящимся на территории сельского округа;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налога на транспортные средства: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Объем бюджетной субвенции, передаваемой из районного бюджета в бюджет сельского округа, составляет 7 671 тысяча тенге.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2021 года.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имени Габита Мусрепова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Шаймерденов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имени Габита Мусрепова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72-5</w:t>
            </w:r>
          </w:p>
        </w:tc>
      </w:tr>
    </w:tbl>
    <w:bookmarkStart w:name="z4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Червонного сельского округа района имени Габита Мусрепова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имени Габита Мусрепова Северо-Казахстанской области от 18.03.2021 </w:t>
      </w:r>
      <w:r>
        <w:rPr>
          <w:rFonts w:ascii="Times New Roman"/>
          <w:b w:val="false"/>
          <w:i w:val="false"/>
          <w:color w:val="ff0000"/>
          <w:sz w:val="28"/>
        </w:rPr>
        <w:t>№ 3-4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28.04.2021 </w:t>
      </w:r>
      <w:r>
        <w:rPr>
          <w:rFonts w:ascii="Times New Roman"/>
          <w:b w:val="false"/>
          <w:i w:val="false"/>
          <w:color w:val="ff0000"/>
          <w:sz w:val="28"/>
        </w:rPr>
        <w:t>№ 4-5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07.12.2021 </w:t>
      </w:r>
      <w:r>
        <w:rPr>
          <w:rFonts w:ascii="Times New Roman"/>
          <w:b w:val="false"/>
          <w:i w:val="false"/>
          <w:color w:val="ff0000"/>
          <w:sz w:val="28"/>
        </w:rPr>
        <w:t>№ 12-20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47 217,2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42 117,2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42 117,2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42 117,2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25 651,6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25 651,6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21 151,6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20 219,7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20 219,7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11 939,1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6 680,6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- 1 055,3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</w:tbl>
    <w:bookmarkStart w:name="z47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Червонного сельского округа района имени Габита Мусрепова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</w:tbl>
    <w:bookmarkStart w:name="z4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2023 год Червонного сельского округа района имени Габита Мусрепова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