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74529" w14:textId="f8745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Ломоносовского сельского округа района имени Габита Мусрепова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6 января 2021 года № 72-8. Зарегистрировано Департаментом юстиции Северо-Казахстанской области 11 января 2021 года № 6927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4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Ломоносовского сельского округа района имени Габита Мусрепова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к настоящему решению,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43 231,5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5 933,7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37 297,8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45 326,7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- 2 095,2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2 095,2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2 095,2 тысячи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имени Габита Мусрепова Северо-Казахстанской области от 18.03.2021 </w:t>
      </w:r>
      <w:r>
        <w:rPr>
          <w:rFonts w:ascii="Times New Roman"/>
          <w:b w:val="false"/>
          <w:i w:val="false"/>
          <w:color w:val="000000"/>
          <w:sz w:val="28"/>
        </w:rPr>
        <w:t>№ 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03.12.2021 </w:t>
      </w:r>
      <w:r>
        <w:rPr>
          <w:rFonts w:ascii="Times New Roman"/>
          <w:b w:val="false"/>
          <w:i w:val="false"/>
          <w:color w:val="000000"/>
          <w:sz w:val="28"/>
        </w:rPr>
        <w:t>№ 12-9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2021 год формируются в соответствии с Бюджетным кодексом Республики Казахстан от 4 декабря 2008 года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-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-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Объем бюджетной субвенции, передаваемой из районного бюджета в бюджет сельского округа, составляет 6 994 тысячи тенге.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 района имени Габита Мусрепова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Шаймерденов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72-8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Ломоносовского сельского округа района имени Габита Мусрепова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имени Габита Мусрепова Северо-Казахстанской области от 18.03.2021 </w:t>
      </w:r>
      <w:r>
        <w:rPr>
          <w:rFonts w:ascii="Times New Roman"/>
          <w:b w:val="false"/>
          <w:i w:val="false"/>
          <w:color w:val="ff0000"/>
          <w:sz w:val="28"/>
        </w:rPr>
        <w:t>№ 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03.12.2021 </w:t>
      </w:r>
      <w:r>
        <w:rPr>
          <w:rFonts w:ascii="Times New Roman"/>
          <w:b w:val="false"/>
          <w:i w:val="false"/>
          <w:color w:val="ff0000"/>
          <w:sz w:val="28"/>
        </w:rPr>
        <w:t>№ 12-9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4"/>
        <w:gridCol w:w="1785"/>
        <w:gridCol w:w="1786"/>
        <w:gridCol w:w="3674"/>
        <w:gridCol w:w="3741"/>
      </w:tblGrid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43 231,5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5 933,7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5 933,7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210,8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1 407,1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4 315,8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37 297,8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37 297,8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37 297,8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45 326,7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16 463,9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16 463,9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16 463,9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28 862,5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28 862,5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11 574,5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- 2 095,2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2 095,2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2 095,2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2 095,2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2 095,2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</w:tbl>
    <w:bookmarkStart w:name="z4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Ломоносовского сельского округа района имени Габита Мусрепова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987"/>
        <w:gridCol w:w="1987"/>
        <w:gridCol w:w="4088"/>
        <w:gridCol w:w="2775"/>
      </w:tblGrid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</w:tbl>
    <w:bookmarkStart w:name="z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Ломоносовского сельского округа района имени Габита Мусрепова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987"/>
        <w:gridCol w:w="1987"/>
        <w:gridCol w:w="4088"/>
        <w:gridCol w:w="2775"/>
      </w:tblGrid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7 203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7 203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7 203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4 932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7 203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7 203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7 203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7 203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