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c23e" w14:textId="e3bc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Тахтабродского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2021 года № 72-13. Зарегистрировано Департаментом юстиции Северо-Казахстанской области 12 января 2021 года № 6933.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Тахтабродского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92 705,2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84 349,5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92 868,6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29.04.2021 </w:t>
      </w:r>
      <w:r>
        <w:rPr>
          <w:rFonts w:ascii="Times New Roman"/>
          <w:b w:val="false"/>
          <w:i w:val="false"/>
          <w:color w:val="00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000000"/>
          <w:sz w:val="28"/>
        </w:rPr>
        <w:t>№ 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13 582 тысячи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72-13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Тахтабродского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06.12.2021 </w:t>
      </w:r>
      <w:r>
        <w:rPr>
          <w:rFonts w:ascii="Times New Roman"/>
          <w:b w:val="false"/>
          <w:i w:val="false"/>
          <w:color w:val="ff0000"/>
          <w:sz w:val="28"/>
        </w:rPr>
        <w:t>№ 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92 705,2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3 413,1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Тахтабродского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Тахтабродского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