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77be" w14:textId="4f4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72-14. Зарегистрировано Департаментом юстиции Северо-Казахстанской области 12 января 2021 года № 6934.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60 322,2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59 652,2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60 398,9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00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12 269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Салкынкольского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ff0000"/>
          <w:sz w:val="28"/>
        </w:rPr>
        <w:t>№ 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33 675,7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Салкынкольского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Салкынкольского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