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c25e" w14:textId="d7cc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 июля 2018 года № 26-4 "Об определении размера и порядка оказания жилищной помощи в районе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января 2021 года № 72-18. Зарегистрировано Департаментом юстиции Северо-Казахстанской области 12 января 2021 года № 6989.Утратило силу решением маслихата имени Габита Мусрепова районного маслихата Северо-Казахстанской области от 14 марта 2024 года № 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имени Габита Мусрепова районного маслихата Северо-Казахстанской области от 14.03.2024 </w:t>
      </w:r>
      <w:r>
        <w:rPr>
          <w:rFonts w:ascii="Times New Roman"/>
          <w:b w:val="false"/>
          <w:i w:val="false"/>
          <w:color w:val="ff0000"/>
          <w:sz w:val="28"/>
        </w:rPr>
        <w:t>№ 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района имени Габита Мусрепова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определении размера и порядка оказания жилищной помощи в районе имени Габита Мусрепова Северо-Казахстанской области" от 3 июля 2018 года № 26-4 (опубликовано 10 августа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10 (десяти) процентов от совокупного дохода семьи (гражданина).";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Малообеспеченная семья (гражданин) (либо его представитель по нотариально заверенной доверенности) вправе обратиться в Государственную корпорацию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изложить в новой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Прием заявлений, перечень документов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помощи", утвержденных приказом и.о.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(зарегистрировано в Реестре государственной регистрации нормативных правовых актов под № 147737).".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