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a5f0" w14:textId="95da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Возвышенского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08 января 2021 года № 72-16. Зарегистрировано Департаментом юстиции Северо-Казахстанской области 13 января 2021 года № 6990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Возвышенского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15 256,5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12 908,5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15 558,9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- 302,4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8 859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72-16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Возвышенского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Возвышенского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Возвышенского сельского округа района имени Габита Мусрепова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