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d48b" w14:textId="e12d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72-12 Об утверждении бюджета Дружбинского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18 марта 2021 года № 3-7. Зарегистрировано Департаментом юстиции Северо-Казахстанской области 29 марта 2021 года № 7184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Дружбинского сельского округа района имени Габита Мусрепова на 2021-2023 годы" от 8 января 2021 года № 72-12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6932)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Дружбинского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45 437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36 027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45 868,8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Габита Мусрепова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72-12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Дружбинского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45 868,8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26 145,8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26 145,8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