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d4da" w14:textId="e5fd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72-5 "Об утверждении бюджета Червонного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18 марта 2021 года № 3-4. Зарегистрировано Департаментом юстиции Северо-Казахстанской области 29 марта 2021 года № 7187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Червонного сельского округа района имени Габита Мусрепова на 2021-2023 годы" от 6 января 2021 года № 72-5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Червонного сельского округа района имени Габита Мусрепова на 2021-2023 годы согласно приложению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36 560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31 460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37 616,5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- 1 056,5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72-5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5"/>
        <w:gridCol w:w="3672"/>
        <w:gridCol w:w="3744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37 616,5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18 626,3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18 626,3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- 1 056,5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