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271b" w14:textId="6642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72-4 "Об утверждении бюджета Новоишимского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марта 2021 года № 3-3. Зарегистрировано Департаментом юстиции Северо-Казахстанской области 29 марта 2021 года № 7188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2021-2023 годы" от 6 января 2021 года № 72-4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Новоишимского сельского округа района имени Габита Мусрепова на 2021-2023 годы согласно приложению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171 846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51 451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120 395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179 059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7 213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72-4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007"/>
        <w:gridCol w:w="7477"/>
        <w:gridCol w:w="2068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42 813,1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