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ffab4" w14:textId="52ffa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8 января 2021 года № 72-15 "Об утверждении бюджета Бирликского сельского округа района имени Габита Мусрепова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29 марта 2021 года № 3-8. Зарегистрировано Департаментом юстиции Северо-Казахстанской области 1 апреля 2021 года № 7202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бюджета Бирликского сельского округа района имени Габита Мусрепова на 2021-2023 годы" от 8 января 2021 года № 72-15 (опубликовано 14 января 2021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6935)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Бирликского сельского округа района имени Габита Мусрепова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30 637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3 312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27 325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31 018,9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- 381,9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381,9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381,9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Кенжебеков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72-15</w:t>
            </w:r>
          </w:p>
        </w:tc>
      </w:tr>
    </w:tbl>
    <w:bookmarkStart w:name="z4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Бирликского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22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  <w:bookmarkEnd w:id="23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  <w:bookmarkEnd w:id="24"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31 018,9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12 525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12 525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12 525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18 493,5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18 493,5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- 381,9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