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c470" w14:textId="f19c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72-14 "Об утверждении бюджета Салкынкольского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марта 2021 года № 3-10. Зарегистрировано Департаментом юстиции Северо-Казахстанской области 1 апреля 2021 года № 7204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Салкынкольского сельского округа района имени Габита Мусрепова на 2021-2023 годы" от 8 января 2021 года № 72-14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6934)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Салкынкольского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58 252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57 582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58 328,7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72-14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Салкынкольского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58 328,7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