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836ec" w14:textId="3e836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района имени Габита Мусрепова Северо-Казахстанской области от 26 декабря 2019 года № 320 "Об определении перечня должностей специалистов в области здравоохранения, социального обеспечения, образования, культуры, спорта и ветеринарии, лесного хозяйства и особо охраняемых природных территорий, являющихся гражданскими служащими и работающих в сельской местности района имени Габита Мусрепова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имени Габита Мусрепова Северо-Казахстанской области от 29 апреля 2021 года № 119. Зарегистрировано Департаментом юстиции Северо-Казахстанской области 30 апреля 2021 года № 7388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18,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акимат района имени Габита Мусрепова Северо-Казахстанской области",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имени Габита Мусрепова Северо-Казахстанский области "Об определении перечня должностей специалистов в области здравоохранения, социального обеспечения, образования, культуры, спорта и ветеринарии, лесного хозяйства и особо охраняемых природных территорий, являющихся гражданскими служащими и работающих в сельской местности района имени Габита Мусрепова Северо-Казахстанской области" от 26 декабря 2019 года № 320 (зарегистрировано в Реестре государственной регистрации нормативных правовых актов под № 5754)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указанного постановления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определении перечня должностей специалистов в области социального обеспечения, культуры, являющихся гражданскими служащими и работающих в сельской местности района имени Габита Мусрепова Северо-Казахстанской области";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Определить перечень должностей специалистов в области социального обеспечения, культуры, являющихся гражданскими служащими и работающих в сельской местности района имени Габита Мусрепова Северо-Казахстанской области согласно приложению к настоящему постановлению.";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имени Габита Мусрепова Северо-Казахстанской области, курирующего данную сферу.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Тастемиров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маслихата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района имени Габита Мусрепова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Северо-Казахстанской области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________________Е. Адильбеков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_____________2021 года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района 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2019 года № 320</w:t>
            </w:r>
          </w:p>
        </w:tc>
      </w:tr>
    </w:tbl>
    <w:bookmarkStart w:name="z3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специалистов в области социального обеспечения, культуры, являющихся гражданскими служащими и работающих в сельской местности района имени Габита Мусрепова Северо-Казахстанской области</w:t>
      </w:r>
    </w:p>
    <w:bookmarkEnd w:id="13"/>
    <w:bookmarkStart w:name="z3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Должности специалистов в области социального обеспечения:</w:t>
      </w:r>
    </w:p>
    <w:bookmarkEnd w:id="14"/>
    <w:bookmarkStart w:name="z3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Заведующий отделением надомного обслуживания, являющийся структурным подразделением организации районого значения;</w:t>
      </w:r>
    </w:p>
    <w:bookmarkEnd w:id="15"/>
    <w:bookmarkStart w:name="z3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консультант по социальной работе – специалисты высшего, среднего уровня квалификации высшей, первой, второй категории, без категории;</w:t>
      </w:r>
    </w:p>
    <w:bookmarkEnd w:id="16"/>
    <w:bookmarkStart w:name="z3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социальный работник по оценке и определению потребности в специальных социальных услугах - специалисты высшего уровня квалификации высшей, первой, второй категории, без категории;</w:t>
      </w:r>
    </w:p>
    <w:bookmarkEnd w:id="17"/>
    <w:bookmarkStart w:name="z3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социальный работник по уходу за престарелыми и инвалидами – специалисты высшего, среднего уровня квалификации высшей, первой, второй категории, без категории;</w:t>
      </w:r>
    </w:p>
    <w:bookmarkEnd w:id="18"/>
    <w:bookmarkStart w:name="z3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социальный работник по уходу за детьми-инвалидами и инвалидами старше 18 лет с психоневрологическими заболеваниями – специалисты высшего, среднего уровня квалификации высшей, первой, второй категории, без категории;</w:t>
      </w:r>
    </w:p>
    <w:bookmarkEnd w:id="19"/>
    <w:bookmarkStart w:name="z3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специалист структурного подразделения центра (службы) занятости, специалисты высшего и среднего уровня квалификации высшей, первой, второй категории, без категории;</w:t>
      </w:r>
    </w:p>
    <w:bookmarkEnd w:id="20"/>
    <w:bookmarkStart w:name="z3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руководитель центра занятости населения района;</w:t>
      </w:r>
    </w:p>
    <w:bookmarkEnd w:id="21"/>
    <w:bookmarkStart w:name="z3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заместитель руководителя государственного учреждения и государственного казенного предприятия районного значения;</w:t>
      </w:r>
    </w:p>
    <w:bookmarkEnd w:id="22"/>
    <w:bookmarkStart w:name="z4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ассистент центра занятости населения.</w:t>
      </w:r>
    </w:p>
    <w:bookmarkEnd w:id="23"/>
    <w:bookmarkStart w:name="z4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Должности специалистов в области культуры:</w:t>
      </w:r>
    </w:p>
    <w:bookmarkEnd w:id="24"/>
    <w:bookmarkStart w:name="z4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государственного учреждения и государственного казенного предприятия районного значения;</w:t>
      </w:r>
    </w:p>
    <w:bookmarkEnd w:id="25"/>
    <w:bookmarkStart w:name="z4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заведующий (руководитель) методическим кабинетом государственного учреждения и государственного казенного предприятия районного значения;</w:t>
      </w:r>
    </w:p>
    <w:bookmarkEnd w:id="26"/>
    <w:bookmarkStart w:name="z4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заведующий (руководитель) библиотекой государственного учреждения и государственного казенного предприятия районного значения;</w:t>
      </w:r>
    </w:p>
    <w:bookmarkEnd w:id="27"/>
    <w:bookmarkStart w:name="z4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заведующий (руководитель) художественно-постановочной частью государственного учреждения и государственного казенного предприятия районного значения;</w:t>
      </w:r>
    </w:p>
    <w:bookmarkEnd w:id="28"/>
    <w:bookmarkStart w:name="z4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специалисты высшей, первой, второй категории, без категории -методисты всех наименований (основных служб);</w:t>
      </w:r>
    </w:p>
    <w:bookmarkEnd w:id="29"/>
    <w:bookmarkStart w:name="z4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специалисты высшего и среднего уровня квалификации высшей, первой, второй категории, без категории - библиограф;</w:t>
      </w:r>
    </w:p>
    <w:bookmarkEnd w:id="30"/>
    <w:bookmarkStart w:name="z4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специалисты высшего и среднего уровня квалификации высшей, первой, второй категории, без категории - библиотекарь;</w:t>
      </w:r>
    </w:p>
    <w:bookmarkEnd w:id="31"/>
    <w:bookmarkStart w:name="z4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специалисты высшего и среднего уровня квалификации высшей, первой, второй категории, без категории - редактор (основных служб);</w:t>
      </w:r>
    </w:p>
    <w:bookmarkEnd w:id="32"/>
    <w:bookmarkStart w:name="z5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художественный руководитель государственного учреждения и государственного казенного предприятия районного значения;</w:t>
      </w:r>
    </w:p>
    <w:bookmarkEnd w:id="33"/>
    <w:bookmarkStart w:name="z5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художники всех наименований (основных служб) - специалисты высшего и среднего уровня квалификации высшей, первой, второй категории, без категории;</w:t>
      </w:r>
    </w:p>
    <w:bookmarkEnd w:id="34"/>
    <w:bookmarkStart w:name="z5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музыкальный руководитель - специалисты высшего и среднего уровня квалификации высшей, первой, второй категории, без категории;</w:t>
      </w:r>
    </w:p>
    <w:bookmarkEnd w:id="35"/>
    <w:bookmarkStart w:name="z5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специалисты высшего и среднего уровня квалификации высшей, первой, второй категории, без категории - культорганизатор (основных служб);</w:t>
      </w:r>
    </w:p>
    <w:bookmarkEnd w:id="36"/>
    <w:bookmarkStart w:name="z5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специалисты высшего и среднего уровня квалификации высшей, первой, второй категории, без категории - хореограф;</w:t>
      </w:r>
    </w:p>
    <w:bookmarkEnd w:id="37"/>
    <w:bookmarkStart w:name="z5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специалисты высшего и среднего уровня квалификации высшей, первой, второй категории, без категории - кинорежиссер;</w:t>
      </w:r>
    </w:p>
    <w:bookmarkEnd w:id="38"/>
    <w:bookmarkStart w:name="z5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специалисты высшего и среднего уровня квалификации высшей, первой, второй категории, без категории - аккомпаниатор;</w:t>
      </w:r>
    </w:p>
    <w:bookmarkEnd w:id="39"/>
    <w:bookmarkStart w:name="z5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специалисты высшего и среднего уровня квалификации высшей, первой, второй категории, без категории - хормейстер;</w:t>
      </w:r>
    </w:p>
    <w:bookmarkEnd w:id="40"/>
    <w:bookmarkStart w:name="z5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специалисты высшего и среднего уровня квалификации высшей, первой, второй категории, без категории - артист всех наименований.</w:t>
      </w:r>
    </w:p>
    <w:bookmarkEnd w:id="4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