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9e6b" w14:textId="dac9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25 декабря 2020 года № 71-2 "Об утверждении бюджета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18 июня 2021 года № 6-1. Зарегистрировано в Министерстве юстиции Республики Казахстан 7 июля 2021 года № 23310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2021-2023 годы" от 25 декабря 2020 года № 71-2 (зарегистрировано в Реестре государственной регистрации нормативных правовых актов под № 6870)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имени Габита Мусрепова на 2021-2023 годы согласно приложениям 1, 2 и 3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7 756 379,9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1 353 957,7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35 258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6 340 164,2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8 949 034,4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98 562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152 756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54 194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- 1 291 216,5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1 291 216,5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1 072 529,5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54 196,6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272 881 тысяча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12"/>
        <w:gridCol w:w="1112"/>
        <w:gridCol w:w="6050"/>
        <w:gridCol w:w="3208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7 756 379,9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1 353 957,7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625 684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625 684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171 873,7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171 873,7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15 519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6 340 164,2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6 323 853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6 323 853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8 949 034,4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1 232 133,4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242 097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135 687,9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66 596,1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56 009,3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904 924,1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840 250,1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6 898,9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540 187,6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514 260,6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39 732,6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1 216 883,2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1 216 883,2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66 747,2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21 353,4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817 655,3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178 303,8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178 303,8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439 073,5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439 073,5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75 158,2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15 601,5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788 991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746 133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746 133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1 539,1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4 170 891,7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4 170 891,7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3 986 332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-1 291 216,5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1 291 216,5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1 072 529,5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1 072 529,5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1 072 529,5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