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e6e0" w14:textId="891e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2 декабря 2020 года № 309 "Об определении мест для размещения агитационных печатных материалов для всех кандидатов и предоставления кандидатам помещений для проведения встреч с избирателями на территории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16 июля 2021 года № 189. Зарегистрировано в Министерстве юстиции Республики Казахстан 19 июля 2021 года № 23604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 декабря 2020 года № 309 "Об определении мест для размещения агитационных печатных материалов для всех кандидатов и предоставления кандидатам помещений для проведения встреч с избирателями на территории района имени Габита Мусрепова Северо-Казахстанской области" (зарегистрировано в Реестре государственной регистрации нормативных правовых актов за № 6767)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района имени Габита Мусрепова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комиссией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района имени Габита Мусрепова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764"/>
        <w:gridCol w:w="10137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№ 51а, стенд возле здания Молодежного центра досуга товарищества с ограниченной ответственностью "Жарык-2005" (по согласованию)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№ 5, стенд возле здания коммунального государственного учреждения "Аппарат акима Бирликского сельского округа района имени Габита Мусрепова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№ 1, стенд возле здания столовой товарищества с ограниченной ответственностью "Возвышенка СК" (по согласованию)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№ 46, стенд возле здания коммунального государственного учреждения "Аппарат акима Дружбинского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Чеботарева, № 27, стенд возле здания коммунального государственного учреждения "Кокалажарская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Новая, № 8, стенд возле здания коммунального государственного учреждения "Аппарат акима Кырымбетского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Комсомольская, № 3, стенд возле здания коммунального государственного учреждения "Ломоносовская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Садовая, № 12, стенд возле здания коммунального государственного учреждения "Аппарат акима Нежинского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хана, № 19, стенд возле здания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№ 24, стенд возле здания коммунального государственного учреждения "Аппарат акима Новосельского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Рузаева, № 123, стенд возле здания коммунального государственного учреждения "Аппарат акима Рузаевского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№ 9, стенд возле здания коммунального государственного учреждения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Садовая, № 42, стенд возле здания коммунального государственного учреждения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Новоселова, № 39, стенд возле здания коммунального государственного учреждения "Аппарат акима Червонного сельского округа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№ 99, стенд возле здания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№ 25, стенд возле здания коммунального государственного учреждения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А.Нуркатова, № 26а, стенд возле здания коммунального государственного учреждения "Аппарат акима Шукыркольского сельского округа района имени Габита Мусрепова Северо-Казахстанской области"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