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58e" w14:textId="03be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2020 года № 71-2 "Об утверждении бюджета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августа 2021 года № 7-11. Зарегистрировано в Министерстве юстиции Республики Казахстан 10 августа 2021 года № 23924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2021-2023 годы" от 25 декабря 2020 года № 71-2 (зарегистрировано в Реестре государственной регистрации нормативных правовых актов под № 6870)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12 197 931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1 353 957,7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44 579,4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10 772 393,9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13 292 302,7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98 562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54 194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- 1 152 933,7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1 152 933,7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934 246,7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54 196,6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272 881 тысяча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района на 2021 год поступления целевых трансфертов из Национального фонда Республики Казахстан,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канализационных сетей и очистных сооружений в селе Новоишимское;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центральной котельной в селе Новоишимское;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наружных сетей водоснабжения в Рузаевском сельском округе;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наружных сетей электроснабжения в Рузаевском сельском округе;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системы водоснабжения в селе Токсан би;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пятидесяти квартирного жилого дома с внешними инженерными сетями и благоустройством территории по улице Локомотивная в селе Новоишимское;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участка автомобильной дороги районного значения "Новоселовка-Шукырколь";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автомобильной дороги районного значения "Шукырколь-Беспаловка";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участка автомобильной дороги районного значения "Андреевка-Раисовка";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участка автомобильной дороги районного значения "Рузаевка-Чернозубовка";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участка автомобильной дороги "Тахтаброд-Ковыльное-Сокологоровка";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средний ремонт автодороги "Подъезд к 15 лет Казахстана";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средний ремонт автодороги "Подъезд к санаторию Березка";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"Подъезд к селу Урожайному";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внутрипоселковых дорог в селе Бирлик;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внутрипоселковых дорог в селе Новоселовка;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внутрипоселковых дорог в селе Рузаевка;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средний ремонт внутрипоселковых дорог в селе Тахтаброд;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внутрипоселковых дорог в селе Чистополье;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средний ремонт внутрипоселковых дорог с освещением в селе Токсан би;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средний ремонт внутрипоселковых дорог в селе Шоптыколь.";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27), 28), 29) 30), 31), 32), 33), 34), 35), 36), 37), 38), 39), 40), 41), 42), 43), 44), 45), 46), 47), 48), 49), 50), 51), 52), 53), 54),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строительство центральной котельной в селе Новоишимское;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внутрипоселковых дорог в селе Новоселовка;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средний ремонт внутрипоселковых дорог с освещением в селе Бирлик;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средний ремонт внутрипоселковых дорог в селе Рузаевка;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средний ремонт внутрипоселковых дорог в селе Чистополье;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средний ремонт внутрипоселковых дорог в селе Шоптыколь;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внутрипоселковых дорог с освещением в селе Токсан би;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текущий ремонт сетей водопровода методом санации в селе Шукырколь;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текущий ремонт водоразводящих сетей водопровода методом санации в селе Нежинка;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обустройство уличного освещения в селе Червонное;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средний ремонт внутрипоселковых дорог в селе Шукырколь;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средний ремонт внутрипоселковых дорог в селе Токсан би;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строительство парка Независимости в селе Новоишимское;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подключение сельских библиотек к сети интернет, на телефонизацию, на приобретение компьютеров для интернета;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установка спортивных площадок в селе Привольное;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изъятия, в том числе путем выкупа земельных участков в селе Рузаевка;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изъятия, в том числе путем выкупа земельных участков в селе Чистополье;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строительство инженерной инфраструктуры к молочно-товарной ферме в селе Червонное (электроснабжение);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реконструкция Дома культуры в селе Привольное;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единовременные выплаты к 9 мая;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обваловывание обводного канала станционного поселка села Новоишимское;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строительство инженерной инфраструктуры к молочно-товарной ферме в селе Червонное (водоснабжение);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средний ремонт внутрипоселковых дорог в селе Раисовка;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текущий ремонт внутрипоселковых дорог в селе Червонное;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текущий ремонт внутрипоселковых дорог в селе Токсан би;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строительство наружных сетей водоснабжения в Рузаевском сельском округе;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строительство наружных сетей электроснабжения в Рузаевском сельском округе;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средний ремонт внутрипоселковых дорог в селе Тахтаброд;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средний ремонт внутрипоселковых дорог в селе Чистополье.";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Учесть в бюджете района на 2021 год поступления целевых трансфертов за счет кредитов из областного бюджета из средств внутренних займов, в том числе на: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крытого хоккейного корта в селе Новоишимское;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физкультурно-оздоровительного комплекса в селе Новоишимское;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системы водоснабжения в селе Токсан би;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пятидесяти квартирного жилого дома без внешних инженерных сетей и благоустройства территории по улице Локомотивная в селе Новоишимское.".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4"/>
        <w:gridCol w:w="3278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12 197 931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1 353 957,7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15 519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10 772 393,9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10 756 082,7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10 756 082,7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13 252 302,7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2 096 233,8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256 429,4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1 754 669,5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1 695 964,5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586 618,2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2 971 318,5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2 971 318,5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590 428,9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1 702 790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402 892,1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173 085,6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1 751 459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1 038 634,8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-1 152 933,7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1 152 933,7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934 246,7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934 246,7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934 246,7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