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8fca" w14:textId="d1f8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имени Габита Мусрепова от 25 декабря 2020 года № 71-2 "Об утверждении бюджета района имени Габита Мусрепова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5 октября 2021 года № 9-1. Зарегистрировано в Министерстве юстиции Республики Казахстан 14 октября 2021 года № 24753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района имени Габита Мусрепова на 2021-2023 годы" от 25 декабря 2020 года № 71-2 (зарегистрировано в Реестре государственной регистрации нормативных правовых актов под № 6870)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имени Габита Мусрепова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11 364 303,8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1 353 957,7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44 579,4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9 938 766,7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12 374 368,5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98 562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152 756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54 194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- 1 108 626,7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1 108 626,7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889 939,7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54 196,6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272 881 тысяча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</w:t>
      </w:r>
      <w:r>
        <w:rPr>
          <w:rFonts w:ascii="Times New Roman"/>
          <w:b w:val="false"/>
          <w:i w:val="false"/>
          <w:color w:val="000000"/>
          <w:sz w:val="28"/>
        </w:rPr>
        <w:t>подпункты 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оснащение культурно-оздоровительных центров при домах досуга культуры;";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"55) средний ремонт внутрипоселковых дорог в селе Чистополье;";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 56)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"56) средний ремонт внутрипоселковых дорог в селе Сокологоровка;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установка котельного оборудования в селе Новоишимское;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обустройство парка Независимости по улице Локомотивная в селе Новоишимское;";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71-2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8"/>
        <w:gridCol w:w="5865"/>
        <w:gridCol w:w="3203"/>
      </w:tblGrid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11 364 303,8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1 353 957,7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625 684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625 684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171 873,7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171 873,7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44 579,4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10 860,4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15 519 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9 938 766,7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16 311,2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16 311,2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9 922 455,5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9 922 455,5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12 374 368,5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2 276 895,4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29 402,6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21 426,4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7 976,2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360 491,4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142 742,4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59 816,6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157 932,4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55 732,3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46 419,3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1 831 269,1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1 776 792,1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6 898,9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6 898,9 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6 898,9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641 433,2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615 202,2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232 133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208 680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39 732,6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68 154,6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2 729 135,5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2 729 135,5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590 428,9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127 909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1 438 370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2 846,6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402 713,9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170 152,3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170 152,3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173 085,6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29 456,6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75 235,2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34 735,7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34 735,7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15 601,5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1 636,5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989 180,8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989 180,8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927 385,8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1 046 473,4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346 314,4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346 314,4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676 979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676 979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10 860,5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10 860,5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10 860,5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4 170 891,7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4 170 891,7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183 174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3 986 332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-1 108 626,7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1 108 626,7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889 939,7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889 939,7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889 939,7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