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f3f7" w14:textId="482f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имени Габита Мусрепова от 25 декабря 2020 года № 71-2 "Об утверждении бюджета района имени Габита Мусрепова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24 ноября 2021 года № 12-1. Зарегистрировано в Министерстве юстиции Республики Казахстан 9 декабря 2021 года № 25678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района имени Габита Мусрепова на 2021-2023 годы" от 25 декабря 2020 года № 71-2 (зарегистрировано в Реестре государственной регистрации нормативных правовых актов под № 6870)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имени Габита Мусрепова на 2021-2023 годы согласно приложениям 1, 2 и 3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11 200 469,2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1 397 631,7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45 197,2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34 754,6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9 722 885,7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12 210 533,9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98 562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152 756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54 193,5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- 1 108 627,2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1 108 627,2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889 939,7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54 193,5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272 881 тысяча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Учесть в бюджете района на 2021 год поступления целевых трансфертов за счет субвенций из республиканского бюджета на транспорт и коммуникации, в том числе на: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автомобильной дороги районного значения КТМС-261 "Подъезд к селу 15 лет Казахстана" километр 0-8";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71-2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8"/>
        <w:gridCol w:w="5865"/>
        <w:gridCol w:w="3203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11 200 469,2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1 397 631,7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692 566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692 566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259 192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171 873,7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171 873,7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45 197,2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28 036,2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6 906,8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5 127,4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14 539 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34 754,6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9 722 885,7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9 706 574,5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9 706 574,5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12 210 533,9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2 200 874,6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36 702,2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7 976,2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386 782,2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194 396,4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62 576,6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129 994,9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74 736,9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66 313,9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1 702 653,3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55 980,2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1 630 289,1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23 994,1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13 134,1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13 134,1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6 898,9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6 898,9 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6 898,9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626 260,8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12 689,6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12 689,6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613 571,2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217 327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31 827,9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204 708,7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48 858,5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68 833,3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38 718,1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2 674 974,6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2 674 974,6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599 549,4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1 394 063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52 906,6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521 188,1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174 466,3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174 466,3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41 142,1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13 871,1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182 050,7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108 863,1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38 576,5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8 630,1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92 724,4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45 304,9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45 304,9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19 671,5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18 213,1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818 520,3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818 520,3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749 190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7 535,3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1 042 631,5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18 258,8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18 258,8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338 546,7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338 546,7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676 979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676 979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6 906,9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6 906,9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6 906,9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4 195 559,7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4 195 559,7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4 011 000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54 193,5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54 193,5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54 193,5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-1 108 627,2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1 108 627,2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889 939,7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889 939,7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889 939,7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54 193,5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54 193,5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54 193,5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