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97d1" w14:textId="4ab9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Бирлик Бирликского сельского округа района имени Габита Мусрепова Северо 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района имени Габита Мусрепова Северо-Казахстанской области от 15 марта 2021 года № 05. Зарегистрировано Департаментом юстиции Северо-Казахстанской области 16 марта 2021 года № 7177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Бирлик, на основании заключения Северо-Казахстанской областной ономастической комиссии от 29 декабря 2020 года, аким Бирликского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Бирлик Бирликского сельского округа района имени Габита Мусрепова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Арасан;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Достық.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Бирликского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Аржикеев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