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3056" w14:textId="b023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Тахтабродского сельского округа района имени Габита Мусрепова Северо-Казахстанской области от 15 февраля 2021 года № 11. Зарегистрировано Департаментом юстиции Северо-Казахстанской области 17 февраля 2021 года № 7134. Утратило силу решением акима Тахтабродского сельского округа района имени Габита Мусрепова Северо-Казахстанской области от 21 мая 2021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Тахтабродского сельского округа района имени Габита Мусрепова Северо-Казахстанской области от 21.05.2021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22 января 2021 года № 09-08/41, аким Тахтабродского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инфекционного заболевания ринотрахеит среди крупного рогатого скота установить ограничительные мероприятия на территории животноводческой фермы товарищества с ограниченной ответственностью "Акселеу" села Ковыльное Тахтабродского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Тахтабродского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Жильцов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