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a0dc" w14:textId="54ca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Корнеевского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58/395. Зарегистрировано Департаментом юстиции Северо-Казахстанской области 13 января 2021 года № 7000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Корнеевского сельского округа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- 186 717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- 6 454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180 263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- 188 430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- 1 713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- 1 713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- 1 713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Корнеевского сельского округа расходы за счет свободных остатков средств, сложившихся на начало финансового года в сумме 1 713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Корнеевского сельского округа на 2021 год формируются в соответствии со статьей 52-1 Бюджетного кодекса Республики Казахстан от 4 декабря 2008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Корнеевского сельского округа в сумме 13 396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Корнеевского сельского округа Есильского района Северо-Казахстанской области на 2021 год объемы целевых текущих трансфертов передаваемых из Национального фонда Республики Казахстан,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и тротуарами в селе Корнеевка Есильского района.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2021-2023 годы".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Корнеевского сельского округа Есильского района Северо-Казахстанской области на 2021 год объемы целевых текущих трансфертов передаваемых из областного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и тротуарами в селе Корнеевка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 Предусмотреть в бюджете Корнеевского сельского округа Есильского района Северо-Казахстанской области на 2021 год объемы целевых текущих трансфертов передаваемых из районного бюджета, в том числе: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5-1 решением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7"/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сессии маслихата Есильского района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      К. Абулгазин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маслихата Есильского района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      А. Бектасова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58/395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1 339,3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1 339,3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58/395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58/395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средствсложившихся на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