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0cfd" w14:textId="f3f0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Ильинского сельского округа Есильского района Северо-Казахстанской области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января 2021 года № 58/394. Зарегистрировано Департаментом юстиции Северо-Казахстанской области 14 января 2021 года № 7011.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Ильинского сельского округа Есильского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- 52 150,1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47 235,1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53 363,7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- 1 213,6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1 213,6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СевероКазахстанской области от 21.04.2021 </w:t>
      </w:r>
      <w:r>
        <w:rPr>
          <w:rFonts w:ascii="Times New Roman"/>
          <w:b w:val="false"/>
          <w:i w:val="false"/>
          <w:color w:val="000000"/>
          <w:sz w:val="28"/>
        </w:rPr>
        <w:t>№ 6/49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29.11.2021 </w:t>
      </w:r>
      <w:r>
        <w:rPr>
          <w:rFonts w:ascii="Times New Roman"/>
          <w:b w:val="false"/>
          <w:i w:val="false"/>
          <w:color w:val="000000"/>
          <w:sz w:val="28"/>
        </w:rPr>
        <w:t>№ 13/118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расходах бюджета Ильинского сельского округа за счет свободных остатков бюджетных средств, сложившихся на начало финансового года, возврат неиспользованных целевых трансфертов выделенных в 2020 финансовом году из республиканского бюджета в сумме 0,1 тысяч тенге, из областного бюджета в сумме 0,1 тысяч тенге, согласно приложению 4.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21.04.2021 </w:t>
      </w:r>
      <w:r>
        <w:rPr>
          <w:rFonts w:ascii="Times New Roman"/>
          <w:b w:val="false"/>
          <w:i w:val="false"/>
          <w:color w:val="000000"/>
          <w:sz w:val="28"/>
        </w:rPr>
        <w:t>№ 6 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Ильинского сельского округа расходы за счет свободных остатков бюджетных средств, сложившихся на начало финансового года в сумме 1 213,4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21.04.2021 </w:t>
      </w:r>
      <w:r>
        <w:rPr>
          <w:rFonts w:ascii="Times New Roman"/>
          <w:b w:val="false"/>
          <w:i w:val="false"/>
          <w:color w:val="000000"/>
          <w:sz w:val="28"/>
        </w:rPr>
        <w:t>№ 6 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Ильинского сельского округа на 2021 год формируются в соответствии со статьей 52-1 Бюджетного кодекса Республики Казахстан от 4 декабря 2008 года.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2021 год объемы бюджетных субвенций, из районного бюджета бюджету Ильинского сельского округа в сумме 13 324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Ильинского сельского округа Есильского района Северо-Казахстанской области на 2021 год объемы целевых текущих трансфертов передаваемых из областного бюджета, в том числе: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в селе Ильинка;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системы водоснабжения в селе Ильинка;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 местных исполнительных органов.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Ильинского сельского округа Есильского района Северо-Казахстанской области "О реализации решения маслихата Есильского района "Об утверждении бюджета Ильинского сельского округа Есильского района Северо-Казахстанской области на 2021-2023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Есильского района Северо Казахстанской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13/118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Ильинского сельского округа Есильского района Северо-Казахстанской области на 2021 год объемы целевых текущих трансфертов передаваемых из районного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изготовление заборов (ограждений) к построенному дому в селе Александровка для переселенцев;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 местных исполнительных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Ильинского сельского округа Есильского района Северо-Казахстанской области "О реализации решения маслихата Есильского района "Об утверждении бюджета Ильинского сельского округа Есильского района Северо-Казахстанской области на 2021-2023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Есильского района Северо-Казахстанской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13 /118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расходы на 2021-2023 годы по Ильинскому сельскому округу согласно приложениям 1, 2, 3.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Абулгазин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58/394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Ильинского сельского округа Есильского района Северо-Казахстанской области на 2021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21.04.2021 </w:t>
      </w:r>
      <w:r>
        <w:rPr>
          <w:rFonts w:ascii="Times New Roman"/>
          <w:b w:val="false"/>
          <w:i w:val="false"/>
          <w:color w:val="ff0000"/>
          <w:sz w:val="28"/>
        </w:rPr>
        <w:t>№ 6 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29.11.2021 </w:t>
      </w:r>
      <w:r>
        <w:rPr>
          <w:rFonts w:ascii="Times New Roman"/>
          <w:b w:val="false"/>
          <w:i w:val="false"/>
          <w:color w:val="ff0000"/>
          <w:sz w:val="28"/>
        </w:rPr>
        <w:t>№ 13/118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58/394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Ильинского сельского округа Есильского района Северо-Казахстанской области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58/394</w:t>
            </w:r>
          </w:p>
        </w:tc>
      </w:tr>
    </w:tbl>
    <w:bookmarkStart w:name="z5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Ильинского сельского округа Есильского района Северо-Казахстанской области на 2023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21.04.2021 </w:t>
      </w:r>
      <w:r>
        <w:rPr>
          <w:rFonts w:ascii="Times New Roman"/>
          <w:b w:val="false"/>
          <w:i w:val="false"/>
          <w:color w:val="ff0000"/>
          <w:sz w:val="28"/>
        </w:rPr>
        <w:t>№ 6 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