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dd08" w14:textId="974d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11 декабря 2017 года № 22/113 "Об утверждении проекта (схемы) зонирования земель, границ оценочных зон и поправочных коэффициентов к базовым ставкам платы за земельные участки села Явленка и сельских населенных пунктов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 февраля 2021 года № 2/10. Зарегистрировано Департаментом юстиции Северо-Казахстанской области 8 февраля 2021 года № 7116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проекта (схемы) зонирования земель, границ оценочных зон и поправочных коэффициентов к базовым ставкам платы за земельные участки села Явленка и сельских населенных пунктов Есильского района Северо-Казахстанской области" от 11 декабря 2017 года № 22/113 (опубликовано 27 декабря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4459)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Заречном сельском округе строку, порядковый </w:t>
      </w:r>
      <w:r>
        <w:rPr>
          <w:rFonts w:ascii="Times New Roman"/>
          <w:b w:val="false"/>
          <w:i w:val="false"/>
          <w:color w:val="000000"/>
          <w:sz w:val="28"/>
        </w:rPr>
        <w:t>номер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Тарангульском сельском округе строку, порядковый </w:t>
      </w:r>
      <w:r>
        <w:rPr>
          <w:rFonts w:ascii="Times New Roman"/>
          <w:b w:val="false"/>
          <w:i w:val="false"/>
          <w:color w:val="000000"/>
          <w:sz w:val="28"/>
        </w:rPr>
        <w:t>номер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