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89c5" w14:textId="3178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58/401 "Об утверждении бюджета Явленского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6/55. Зарегистрировано Департаментом юстиции Северо-Казахстанской области 26 апреля 2021 года № 7334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2021-2023 годы" от 8 января 2021 года № 58/401 (зарегистрировано в Реестре государственной регистрации нормативных правовых актов под № 7015)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228 212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- 19 309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208 903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228 391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Явленского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 выделенных в 2020 финансовом году из республиканского бюджета в сумме 0,1 тысяч тенге, из областного бюджета в сумме 0,1 тысяч тенге, из районного бюджета в сумме 41,8 тысяч тенге, согласно приложению 4.";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1-3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Предусмотреть в бюджете Явленского сельского округа расходы за счет свободных остатков средств, сложившихся на начало финансового года в сумме 137 тысяч тенге,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на 2021 год объемы целевых текущих трансфертов из областного бюджета,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Явленка;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 в селе Явленка;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Явленка.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2021-2023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Явленского сельского округа Есильского района Северо-Казахстанской области на 2021 год объемы целевых текущих трансфертов из районного бюджета,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за счет резерва местного исполнительного органа района на неотложные мероприятия;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Явленка;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села Явленка в рамках реализации Государственной программы развития регионов до 2025 года.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2021-2023 годы.";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58/401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компетенцию потерь вышестоящего бюджета в связи с изменением законодательства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№58/401</w:t>
            </w:r>
          </w:p>
        </w:tc>
      </w:tr>
    </w:tbl>
    <w:bookmarkStart w:name="z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5"/>
        <w:gridCol w:w="2076"/>
        <w:gridCol w:w="4544"/>
        <w:gridCol w:w="2077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 законодательства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