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7fa25" w14:textId="e37fa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маслихата Есильского района Северо-Казахстанской области от 8 января 2021 года № 58/389 "Об утверждении бюджета Бескудукского сельского округа Есильского района Северо-Казахстанской области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Есильского района Северо-Казахстанской области от 21 апреля 2021 года № 6/44. Зарегистрировано Департаментом юстиции Северо-Казахстанской области 26 апреля 2021 года № 7346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106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"О местном государственном управлении и самоуправлении в Республике Казахстан", маслихат Есильского района Северо-Казахстанской области 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Есильского района Северо-Казахстанской области "Об утверждении бюджета Бескудукского сельского округа Есильского района Северо-Казахстанской области на 2021-2023 годы" от 8 января 2021 года № 58/389 (зарегистрировано в Реестре государственной регистрации нормативных правовых актов под № 7006) следующие изменения и дополнения: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Бескудукского сельского округа Есильского района Северо-Казахстанской области на 2021-2023 годы согласно приложениям 1, 2, 3 соответственно,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25 134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1 644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23 490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26 252,7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-1 118,7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1 118,7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1 118,7 тысяч тенге.";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Предусмотреть в бюджете Бескудукского сельского округа расходы за счет свободных остатков, сложившихся на начало финансового года в сумме 1 118,7 тысяч тенге согласно приложению 4.";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</w:p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дополнить указанное решение приложением 4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 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П. Гольцер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Есильского района 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58/389</w:t>
            </w:r>
          </w:p>
        </w:tc>
      </w:tr>
    </w:tbl>
    <w:bookmarkStart w:name="z4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Бескудукского сельского округа Есильского района Северо-Казахстанской области на 2021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98"/>
        <w:gridCol w:w="1763"/>
        <w:gridCol w:w="1763"/>
        <w:gridCol w:w="3859"/>
        <w:gridCol w:w="3617"/>
      </w:tblGrid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25 134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трансфертов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23 490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(тысяч тенге) 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26 252,7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15 073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9 716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7 041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2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6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21 апреля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6/44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58/389</w:t>
            </w:r>
          </w:p>
        </w:tc>
      </w:tr>
    </w:tbl>
    <w:bookmarkStart w:name="z58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2021 года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8"/>
        <w:gridCol w:w="1831"/>
        <w:gridCol w:w="1832"/>
        <w:gridCol w:w="4010"/>
        <w:gridCol w:w="3279"/>
      </w:tblGrid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  <w:tr>
        <w:trPr>
          <w:trHeight w:val="30" w:hRule="atLeast"/>
        </w:trPr>
        <w:tc>
          <w:tcPr>
            <w:tcW w:w="13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3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