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5f18" w14:textId="c4d5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58/388 "Об утверждении бюджета Амангельдинского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апреля 2021 года № 6/43. Зарегистрировано Департаментом юстиции Северо-Казахстанской области 26 апреля 2021 года № 7347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8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2021-2023 годы" от 8 января 2021 года № 58/388 (зарегистрировано в Реестре государственной регистрации нормативных правовых актов под № 7016)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Есильского района Северо-Казахстанской области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30 163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30 530,9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- 367,9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Амангельдинского сельского округа расходы за счет свободных остатков, сложившихся на начало финансового года в сумме 367,9 тысяч тенге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Амангельдинского сельского округа на 2021 год обьемы целевых текущих трансфертов выделенных из областного бюджета,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Амангельдинское.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2021-2023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Амангельдинского сельского округа Есильского района Северо-Казахстанской области на 2021 год объемы целевых текущих трансфертов передаваемых из районного бюджета,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дорог;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селах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аппарата акима Амангельдинского сельского округа.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2021-2023 годы.";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58/388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622"/>
        <w:gridCol w:w="1622"/>
        <w:gridCol w:w="4533"/>
        <w:gridCol w:w="3329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58/388</w:t>
            </w:r>
          </w:p>
        </w:tc>
      </w:tr>
    </w:tbl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2021 года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261"/>
        <w:gridCol w:w="2714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