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b0ad" w14:textId="089b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25 декабря 2020 года № 58/381 "Об утверждении бюджета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28 мая 2021 года № 7/79. Зарегистрировано в Министерстве юстиции Республики Казахстан 9 июня 2021 года № 22956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25 декабря 2020 года № 58/381 "Об утверждении бюджета Есильского района Северо-Казахстанской области на 2021-2023 годы" (зарегистрировано в Реестре государственной регистрации нормативных правовых актов под № 6885)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- 5 332 718,2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- 503 940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- 7 374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- 17 532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- 4 803 872,2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- 5 433 769,9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- 69 975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- 109 387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- 39 412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- 171 026,7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- 171 026,7 тысяч тенге: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- 109 387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- 39 412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- 101 051,7 тысяч тенге;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2021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4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5 332 718,2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4 803 872,2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4 788 987,7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4 788 987,7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5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5 344 769,9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666 085,5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3 242 017,4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3 242 017,4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2 978 372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6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7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8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- 171 026,7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171 026,7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29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  <w:bookmarkEnd w:id="30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