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d0ae" w14:textId="78ed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Есильского района Северо-Казахстанской области от 25 января 2021 года № 1/7 "Об установлении размеров социальной помощи для отдельно взятой категории получателей к памятным датам и праздничным дням"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7 октября 2021 года № 11/101. Зарегистрировано в Министерстве юстиции Республики Казахстан 15 октября 2021 года № 24790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установлении размеров социальной помощи для отдельно взятой категории получателей к памятным датам и праздничным дням" от 25 января 2021 года № 1/7 (зарегистрировано в Реестре государственной регистрации нормативных правовых актов под № 7108).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