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24c7" w14:textId="a412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Мирного сельского округа Жамбылского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января 2021 года № 58/4. Зарегистрировано Департаментом юстиции Северо-Казахстанской области 14 января 2021 года № 7039.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Мирного сельского округа Жамбылского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40 422,5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38 141,5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40 784,7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9.07.2021 </w:t>
      </w:r>
      <w:r>
        <w:rPr>
          <w:rFonts w:ascii="Times New Roman"/>
          <w:b w:val="false"/>
          <w:i w:val="false"/>
          <w:color w:val="000000"/>
          <w:sz w:val="28"/>
        </w:rPr>
        <w:t>№ 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редакции решения маслихата Жамбылского района СевероКазахстанской области от 20.10.2021 </w:t>
      </w:r>
      <w:r>
        <w:rPr>
          <w:rFonts w:ascii="Times New Roman"/>
          <w:b w:val="false"/>
          <w:i w:val="false"/>
          <w:color w:val="000000"/>
          <w:sz w:val="28"/>
        </w:rPr>
        <w:t>№ 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20.10.2021 № 8/3 (вводится в действие с 01.01.2021); от 08.12.2021 </w:t>
      </w:r>
      <w:r>
        <w:rPr>
          <w:rFonts w:ascii="Times New Roman"/>
          <w:b w:val="false"/>
          <w:i w:val="false"/>
          <w:color w:val="000000"/>
          <w:sz w:val="28"/>
        </w:rPr>
        <w:t>№ 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налагаемые акимом сельского округа за административные правонарушения;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неналоговых поступления в бюджет сельского округа.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2021 год в сумме 12 168 тысяч тенге.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2021 год целевые трансферты из областного бюджета: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устройство уличного освещения в селе Петровка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устройство уличного освещения в селе Рождественка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устройство уличного освещения в селе Мирное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замену дуговой ртутной лампы светильников на светодиодные фонари, с монтажом дополнительных светильников в селе Мирное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замену дуговой ртутной лампы светильников на светодиодные фонари, с монтажом дополнительных светильников в селе Айымжан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повышение заработной платы государственных служащих местных исполнительных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Жамбылского района Северо-Казахстанской области от 20.10.2021 </w:t>
      </w:r>
      <w:r>
        <w:rPr>
          <w:rFonts w:ascii="Times New Roman"/>
          <w:b w:val="false"/>
          <w:i w:val="false"/>
          <w:color w:val="000000"/>
          <w:sz w:val="28"/>
        </w:rPr>
        <w:t>№ 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2021 год целевые трансферты из районного бюджета: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населенных пунктов;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санитарии населенных пунктов;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функционирования автомобильных дорог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и озеленение населенных пунктов сельского округа;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Мирного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2021-2023 годы.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оплату услуг по установке систем видеонаблюдения;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организацию водоснабжения населенных пунктов Мирного сельского округа Жамбылского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содержание аппарата акима Мирного сельского округа Жамбылского района Северо-Казахстанской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Жамбылского района Северо-Казахстанской области от 20.10.2021 </w:t>
      </w:r>
      <w:r>
        <w:rPr>
          <w:rFonts w:ascii="Times New Roman"/>
          <w:b w:val="false"/>
          <w:i w:val="false"/>
          <w:color w:val="000000"/>
          <w:sz w:val="28"/>
        </w:rPr>
        <w:t>№ 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20.10.2021 № 8/3 (вводится в действие с 01.01.2021); от 08.12.2021 </w:t>
      </w:r>
      <w:r>
        <w:rPr>
          <w:rFonts w:ascii="Times New Roman"/>
          <w:b w:val="false"/>
          <w:i w:val="false"/>
          <w:color w:val="000000"/>
          <w:sz w:val="28"/>
        </w:rPr>
        <w:t>№ 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расходы бюджета Мирного сельского округа Жамбылского района Северо-Казахстанской области за счет свободных остатков бюджетных средств, сложившихся на 1 января 2021 года,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Жамбылского района Северо-Казахстанской области от 9.07.2021 </w:t>
      </w:r>
      <w:r>
        <w:rPr>
          <w:rFonts w:ascii="Times New Roman"/>
          <w:b w:val="false"/>
          <w:i w:val="false"/>
          <w:color w:val="000000"/>
          <w:sz w:val="28"/>
        </w:rPr>
        <w:t>№ 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2021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Жамбылского района Северо-Казахстанской области от 9.07.2021 </w:t>
      </w:r>
      <w:r>
        <w:rPr>
          <w:rFonts w:ascii="Times New Roman"/>
          <w:b w:val="false"/>
          <w:i w:val="false"/>
          <w:color w:val="ff0000"/>
          <w:sz w:val="28"/>
        </w:rPr>
        <w:t>№ 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Жамбылского района Северо-Казахстанской области от 20.10.2021 </w:t>
      </w:r>
      <w:r>
        <w:rPr>
          <w:rFonts w:ascii="Times New Roman"/>
          <w:b w:val="false"/>
          <w:i w:val="false"/>
          <w:color w:val="ff0000"/>
          <w:sz w:val="28"/>
        </w:rPr>
        <w:t>№ 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20.10.2021 </w:t>
      </w:r>
      <w:r>
        <w:rPr>
          <w:rFonts w:ascii="Times New Roman"/>
          <w:b w:val="false"/>
          <w:i w:val="false"/>
          <w:color w:val="ff0000"/>
          <w:sz w:val="28"/>
        </w:rPr>
        <w:t>№ 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08.12.2021 № 9/15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40 784,7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2022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Мирного сельского округа Жамбылского района Северо-Казахстанской области за счет свободных остатков бюджетных средств, сложившихся на 1 января 2021 года 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 решением маслихата Жамбылского района Северо-Казахстанской области от 20.10.2021 </w:t>
      </w:r>
      <w:r>
        <w:rPr>
          <w:rFonts w:ascii="Times New Roman"/>
          <w:b w:val="false"/>
          <w:i w:val="false"/>
          <w:color w:val="ff0000"/>
          <w:sz w:val="28"/>
        </w:rPr>
        <w:t>№ 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</w:t>
            </w:r>
          </w:p>
        </w:tc>
      </w:tr>
    </w:tbl>
    <w:bookmarkStart w:name="z7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Мирного сельского округа Жамбылского района Северо-Казахстанской области на 2021 год за счет свободных остатков бюджетных средств, сложившихся на 1 января 2021 года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маслихата Жамбылского района Северо-Казахстанской области от 20.10.2021 </w:t>
      </w:r>
      <w:r>
        <w:rPr>
          <w:rFonts w:ascii="Times New Roman"/>
          <w:b w:val="false"/>
          <w:i w:val="false"/>
          <w:color w:val="ff0000"/>
          <w:sz w:val="28"/>
        </w:rPr>
        <w:t>№ 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</w:tbl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