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5812" w14:textId="3975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Пресноредутского сельского округа Жамбылского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января 2021 года № 58/8. Зарегистрировано Департаментом юстиции Северо-Казахстанской области 14 января 2021 года № 7041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Пресноредутского сельского округа Жамбылского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33 677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32 129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33 892,2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-215,2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215,2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15.06.2021 </w:t>
      </w:r>
      <w:r>
        <w:rPr>
          <w:rFonts w:ascii="Times New Roman"/>
          <w:b w:val="false"/>
          <w:i w:val="false"/>
          <w:color w:val="000000"/>
          <w:sz w:val="28"/>
        </w:rPr>
        <w:t>№ 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08.12.2021 </w:t>
      </w:r>
      <w:r>
        <w:rPr>
          <w:rFonts w:ascii="Times New Roman"/>
          <w:b w:val="false"/>
          <w:i w:val="false"/>
          <w:color w:val="000000"/>
          <w:sz w:val="28"/>
        </w:rPr>
        <w:t>№ 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налагаемые акимом сельского округа за административные правонарушения;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поступления в бюджет сельского округа.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2021 год в сумме 14 306 тысяч тенге.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2021 год целевые трансферты из районного бюджета: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 населенных пунктов;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санитарии населенных пунктов;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благоустройство и озеленение населенных пунктов сельского округа;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990 "Об утверждении Государственной программы развития регионов на 2020-2025 годы";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автомобиля;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оплату услуг по установке систем видеонаблюдения;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содержание аппарата акима Пресноредутского сельского округа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обеспечение функционирования автомобильных дорог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Пресноредутского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маслихата Жамбылского района Северо-Казахстанской области от 15.06.2021 </w:t>
      </w:r>
      <w:r>
        <w:rPr>
          <w:rFonts w:ascii="Times New Roman"/>
          <w:b w:val="false"/>
          <w:i w:val="false"/>
          <w:color w:val="000000"/>
          <w:sz w:val="28"/>
        </w:rPr>
        <w:t>№ 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08.12.2021 </w:t>
      </w:r>
      <w:r>
        <w:rPr>
          <w:rFonts w:ascii="Times New Roman"/>
          <w:b w:val="false"/>
          <w:i w:val="false"/>
          <w:color w:val="000000"/>
          <w:sz w:val="28"/>
        </w:rPr>
        <w:t>№ 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1 января 2021 года,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6-1 в соответствии с решением маслихата Жамбылского района Северо-Казахстанской области от 15.06.2021 </w:t>
      </w:r>
      <w:r>
        <w:rPr>
          <w:rFonts w:ascii="Times New Roman"/>
          <w:b w:val="false"/>
          <w:i w:val="false"/>
          <w:color w:val="000000"/>
          <w:sz w:val="28"/>
        </w:rPr>
        <w:t>№ 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 в бюджете сельского округа на 2021 год целевые трансферты из областного бюджета на повышение заработной платы государственных служащих местных исполнительных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маслихата Жамбылского района Северо-Казахстанской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58/8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Пресноредутского сельского округа на 2021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15.06.2021 </w:t>
      </w:r>
      <w:r>
        <w:rPr>
          <w:rFonts w:ascii="Times New Roman"/>
          <w:b w:val="false"/>
          <w:i w:val="false"/>
          <w:color w:val="ff0000"/>
          <w:sz w:val="28"/>
        </w:rPr>
        <w:t>№ 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08.12.2021 </w:t>
      </w:r>
      <w:r>
        <w:rPr>
          <w:rFonts w:ascii="Times New Roman"/>
          <w:b w:val="false"/>
          <w:i w:val="false"/>
          <w:color w:val="ff0000"/>
          <w:sz w:val="28"/>
        </w:rPr>
        <w:t>№ 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33 892,2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6 289,2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6 289,2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6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Пресноредутского сельского округа на 2022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7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Пресноредутского сельского округа на 2023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58/8</w:t>
            </w:r>
          </w:p>
        </w:tc>
      </w:tr>
    </w:tbl>
    <w:bookmarkStart w:name="z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за счет свободных остатков бюджетных средств, сложившихся на 1 января 2021 года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