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92cf" w14:textId="f289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58/7. Зарегистрировано Департаментом юстиции Северо-Казахстанской области 14 января 2021 года № 7044.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33 904, 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–204,4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00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неналоговых поступления в бюджет сельского округа.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23 207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села Архангелка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села Баян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труда методиста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Архангельского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00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ff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33 904,4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Архангельского сельского округа Жамбылского района Северо-Казахстанской области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ff0000"/>
          <w:sz w:val="28"/>
        </w:rPr>
        <w:t>№ 6/14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